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Журавлева Данил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в/у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 Д.Э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т/с </w:t>
      </w:r>
      <w:r>
        <w:rPr>
          <w:rStyle w:val="cat-CarMakeModelgrp-21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проехал регулируемый перекресток на запрещающий сигнал светофора,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 на дополнительную секцию 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</w:t>
      </w:r>
      <w:r>
        <w:rPr>
          <w:rStyle w:val="cat-Dategrp-8rplc-20"/>
          <w:rFonts w:ascii="Times New Roman" w:eastAsia="Times New Roman" w:hAnsi="Times New Roman" w:cs="Times New Roman"/>
          <w:spacing w:val="3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частью 2 настоящей статьи, влечет наложение административного штрафа в размере одной тысячи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6.14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перекрестка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5" w:anchor="/document/1305770/entry/100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пешеходного перехода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Журавлева Д.Э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3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ИДПС ОБДПС ГИБДД УМВД России по г. Сургуту от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карточкой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.****..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по ч.1 ст. 12.12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в виде штрафа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вступившим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сведениями ГИС ГМП;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у мировой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Журавлева Д.Э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Журавлевым Д.Э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отражено им собственноручно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Журавлева Данил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226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1rplc-18">
    <w:name w:val="cat-CarMakeModel grp-21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PhoneNumbergrp-23rplc-24">
    <w:name w:val="cat-PhoneNumber grp-23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BA1E-5712-44D6-8410-04161D47B63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